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书名：卧薪尝胆的故事</w:t>
      </w:r>
    </w:p>
    <w:p>
      <w:r>
        <w:t>作者：王斯谛编写</w:t>
      </w:r>
    </w:p>
    <w:p>
      <w:r>
        <w:t>出版社：北京:中华书局,1962.09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卧薪尝胆的故事 评论地址：https://www.jiaokey.com/book/detail/10820976.html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