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书名：实用创造性开发技法</w:t>
      </w:r>
    </w:p>
    <w:p>
      <w:r>
        <w:t>作者：（日）日本电气通信协会著；张志平译</w:t>
      </w:r>
    </w:p>
    <w:p>
      <w:r>
        <w:t>出版社：中国发明创造者基金会  中国预测研究会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实用创造性开发技法 评论地址：https://www.jiaokey.com/book/detail/10821430.html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