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书名：王子复仇记</w:t>
      </w:r>
    </w:p>
    <w:p>
      <w:r>
        <w:t>作者：（英）莎士比亚原著；熊凯撰写；吴尚文绘画</w:t>
      </w:r>
    </w:p>
    <w:p>
      <w:r>
        <w:t>出版社：郑州：海燕出版社</w:t>
      </w:r>
    </w:p>
    <w:p>
      <w:r>
        <w:t>出版日期：2002</w:t>
      </w:r>
    </w:p>
    <w:p>
      <w:r>
        <w:t>总页数：186</w:t>
      </w:r>
    </w:p>
    <w:p>
      <w:r>
        <w:t>更多请访问教客网: www.jiaokey.com</w:t>
      </w:r>
    </w:p>
    <w:p>
      <w:r>
        <w:t>王子复仇记 评论地址：https://www.jiaokey.com/book/detail/10821453.html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