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书名：求知格言</w:t>
      </w:r>
    </w:p>
    <w:p>
      <w:r>
        <w:t>作者：袁也主编</w:t>
      </w:r>
    </w:p>
    <w:p>
      <w:r>
        <w:t>出版社：北京：民族出版社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求知格言 评论地址：https://www.jiaokey.com/book/detail/10821578.html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