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围棋实战致胜绝招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围棋实战致胜绝招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本书出售、求购地址：https://www.jiaokey.com/book/detail/10821815.html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关键词搜索：https://www.jiaokey.com/tag/围棋实战致胜绝招.html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