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书名：铁血战记  只铁战法致命的阻击系列之二</w:t>
      </w:r>
    </w:p>
    <w:p>
      <w:r>
        <w:t>作者：只铁著</w:t>
      </w:r>
    </w:p>
    <w:p>
      <w:r>
        <w:t>出版社：</w:t>
      </w:r>
    </w:p>
    <w:p>
      <w:r>
        <w:t>出版日期：2002.06</w:t>
      </w:r>
    </w:p>
    <w:p>
      <w:r>
        <w:t>总页数：374</w:t>
      </w:r>
    </w:p>
    <w:p>
      <w:r>
        <w:t>更多请访问教客网: www.jiaokey.com</w:t>
      </w:r>
    </w:p>
    <w:p>
      <w:r>
        <w:t>铁血战记  只铁战法致命的阻击系列之二 评论地址：https://www.jiaokey.com/book/detail/10821854.html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