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作者：祁淑英，魏根发著</w:t>
      </w:r>
    </w:p>
    <w:p>
      <w:r>
        <w:t>出版社：石家庄：河北教育出版社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邓稼先 评论地址：https://www.jiaokey.com/book/detail/10821883.html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