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红帆船校园美文  励志篇  自新大陆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红帆船校园美文  励志篇  自新大陆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本书出售、求购地址：https://www.jiaokey.com/book/detail/10821981.html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关键词搜索：https://www.jiaokey.com/tag/红帆船校园美文  励志篇  自新大陆.html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