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书名：第四支镖</w:t>
      </w:r>
    </w:p>
    <w:p>
      <w:r>
        <w:t>作者：傅雪峰著</w:t>
      </w:r>
    </w:p>
    <w:p>
      <w:r>
        <w:t>出版社：北京:解放军出版社,2002.05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第四支镖 评论地址：https://www.jiaokey.com/book/detail/10822070.html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