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艺术照明与空间环境  零售空间</w:t>
      </w:r>
    </w:p>
    <w:p>
      <w:r>
        <w:rPr>
          <w:rFonts w:ascii="宋体" w:hAnsi="宋体" w:eastAsia="宋体"/>
          <w:sz w:val="24"/>
        </w:rPr>
        <w:t>（英）珍妮特·特纳著；郝洛西译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艺术照明与空间环境  零售空间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（英）珍妮特·特纳著；郝洛西译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本书出售、求购地址：https://www.jiaokey.com/book/detail/10822271.html</w:t>
      </w:r>
    </w:p>
    <w:p>
      <w:r>
        <w:t>更多相关图书推荐：https://www.jiaokey.com</w:t>
      </w:r>
    </w:p>
    <w:p>
      <w:r>
        <w:t>（英）珍妮特·特纳著；郝洛西译 其他作品：https://www.jiaokey.com/tag/（英）珍妮特·特纳著；郝洛西译.html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关键词搜索：https://www.jiaokey.com/tag/艺术照明与空间环境  零售空间.html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