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  48位管理大师谈如何创办一流企业</w:t>
      </w:r>
    </w:p>
    <w:p>
      <w:r>
        <w:t>作者：彼得·杜拉克（Peter Drucker）等著；刘守英主编</w:t>
      </w:r>
    </w:p>
    <w:p>
      <w:r>
        <w:t>出版社：北京：中国发展出版社</w:t>
      </w:r>
    </w:p>
    <w:p>
      <w:r>
        <w:t>出版日期：2002.04</w:t>
      </w:r>
    </w:p>
    <w:p>
      <w:r>
        <w:t>总页数：495</w:t>
      </w:r>
    </w:p>
    <w:p>
      <w:r>
        <w:t>更多请访问教客网: www.jiaokey.com</w:t>
      </w:r>
    </w:p>
    <w:p>
      <w:r>
        <w:t>管理  48位管理大师谈如何创办一流企业 评论地址：https://www.jiaokey.com/book/detail/10822415.html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