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书名：机关事业单位财务管理制度范例</w:t>
      </w:r>
    </w:p>
    <w:p>
      <w:r>
        <w:t>作者：迟道春主编</w:t>
      </w:r>
    </w:p>
    <w:p>
      <w:r>
        <w:t>出版社：北京：工商出版社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机关事业单位财务管理制度范例 评论地址：https://www.jiaokey.com/book/detail/10822422.html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