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书名：炒股36忌</w:t>
      </w:r>
    </w:p>
    <w:p>
      <w:r>
        <w:t>作者：王久莲，薛保谦著</w:t>
      </w:r>
    </w:p>
    <w:p>
      <w:r>
        <w:t>出版社：郑州：河南人民出版社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炒股36忌 评论地址：https://www.jiaokey.com/book/detail/10822589.html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