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知识精讲与能力训练·高二  数学  修订版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知识精讲与能力训练·高二  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本书出售、求购地址：https://www.jiaokey.com/book/detail/10822686.html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关键词搜索：https://www.jiaokey.com/tag/知识精讲与能力训练·高二  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