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知识精讲与能力训练  初三物理  修订版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知识精讲与能力训练  初三物理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本书出售、求购地址：https://www.jiaokey.com/book/detail/10822698.html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关键词搜索：https://www.jiaokey.com/tag/知识精讲与能力训练  初三物理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