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书名：福布斯中国富豪传  中国20大顶级富豪谋财全程解密</w:t>
      </w:r>
    </w:p>
    <w:p>
      <w:r>
        <w:t>作者：周忠主编</w:t>
      </w:r>
    </w:p>
    <w:p>
      <w:r>
        <w:t>出版社：广州：广东旅游出版社</w:t>
      </w:r>
    </w:p>
    <w:p>
      <w:r>
        <w:t>出版日期：2002.04</w:t>
      </w:r>
    </w:p>
    <w:p>
      <w:r>
        <w:t>总页数：423</w:t>
      </w:r>
    </w:p>
    <w:p>
      <w:r>
        <w:t>更多请访问教客网: www.jiaokey.com</w:t>
      </w:r>
    </w:p>
    <w:p>
      <w:r>
        <w:t>福布斯中国富豪传  中国20大顶级富豪谋财全程解密 评论地址：https://www.jiaokey.com/book/detail/10822969.html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