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中国国家经济安全态势观察与研究报告  2001-2002</w:t>
      </w:r>
    </w:p>
    <w:p>
      <w:r>
        <w:rPr>
          <w:rFonts w:ascii="宋体" w:hAnsi="宋体" w:eastAsia="宋体"/>
          <w:sz w:val="24"/>
        </w:rPr>
        <w:t>经济安全论坛组编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中国国家经济安全态势观察与研究报告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经济安全论坛组编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本书出售、求购地址：https://www.jiaokey.com/book/detail/10822983.html</w:t>
      </w:r>
    </w:p>
    <w:p>
      <w:r>
        <w:t>更多相关图书推荐：https://www.jiaokey.com</w:t>
      </w:r>
    </w:p>
    <w:p>
      <w:r>
        <w:t>经济安全论坛组编 其他作品：https://www.jiaokey.com/tag/经济安全论坛组编.html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关键词搜索：https://www.jiaokey.com/tag/中国国家经济安全态势观察与研究报告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