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书名：跨文化管理教程  第5版</w:t>
      </w:r>
    </w:p>
    <w:p>
      <w:r>
        <w:t>作者：（美）菲利普·R.哈里斯（Philip R.Harris），（美）罗伯特·T.莫兰（Robert T.Moran）著；关世杰主译</w:t>
      </w:r>
    </w:p>
    <w:p>
      <w:r>
        <w:t>出版社：北京：新华出版社</w:t>
      </w:r>
    </w:p>
    <w:p>
      <w:r>
        <w:t>出版日期：2002.01</w:t>
      </w:r>
    </w:p>
    <w:p>
      <w:r>
        <w:t>总页数：422</w:t>
      </w:r>
    </w:p>
    <w:p>
      <w:r>
        <w:t>更多请访问教客网: www.jiaokey.com</w:t>
      </w:r>
    </w:p>
    <w:p>
      <w:r>
        <w:t>跨文化管理教程  第5版 评论地址：https://www.jiaokey.com/book/detail/10822988.html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