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书名：高女人和她的矮丈夫</w:t>
      </w:r>
    </w:p>
    <w:p>
      <w:r>
        <w:t>作者：冯骥才著</w:t>
      </w:r>
    </w:p>
    <w:p>
      <w:r>
        <w:t>出版社：上海:上海文艺出版社,1984.02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高女人和她的矮丈夫 评论地址：https://www.jiaokey.com/book/detail/10823073.html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