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大学英语语法与常用句型精讲</w:t>
      </w:r>
    </w:p>
    <w:p>
      <w:r>
        <w:rPr>
          <w:rFonts w:ascii="宋体" w:hAnsi="宋体" w:eastAsia="宋体"/>
          <w:sz w:val="24"/>
        </w:rPr>
        <w:t>丁西亚主编；鹿军红等编著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大学英语语法与常用句型精讲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丁西亚主编；鹿军红等编著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英语(学科: 句型 学科: 高等学校) 英语 语法 句型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本书出售、求购地址：https://www.jiaokey.com/book/detail/10823131.html</w:t>
      </w:r>
    </w:p>
    <w:p>
      <w:r>
        <w:t>更多相关图书推荐：https://www.jiaokey.com</w:t>
      </w:r>
    </w:p>
    <w:p>
      <w:r>
        <w:t>丁西亚主编；鹿军红等编著 其他作品：https://www.jiaokey.com/tag/丁西亚主编；鹿军红等编著.html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语法 学科: 高等学校) 英语(学科: 句型 学科: 高等学校) 英语 语法 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