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书名：有效营销</w:t>
      </w:r>
    </w:p>
    <w:p>
      <w:r>
        <w:t>作者：（英）彼特·辛斯顿（Peter Hingston）著；陈鹏译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有效营销 评论地址：https://www.jiaokey.com/book/detail/10823152.html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