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书名：严酷的年代</w:t>
      </w:r>
    </w:p>
    <w:p>
      <w:r>
        <w:t>作者：（苏）霍洛波夫（Г.Фолопов）著；郑硕甫译</w:t>
      </w:r>
    </w:p>
    <w:p>
      <w:r>
        <w:t>出版社：新文艺出版社</w:t>
      </w:r>
    </w:p>
    <w:p>
      <w:r>
        <w:t>出版日期：1957.12</w:t>
      </w:r>
    </w:p>
    <w:p>
      <w:r>
        <w:t>总页数：388</w:t>
      </w:r>
    </w:p>
    <w:p>
      <w:r>
        <w:t>更多请访问教客网: www.jiaokey.com</w:t>
      </w:r>
    </w:p>
    <w:p>
      <w:r>
        <w:t>严酷的年代 评论地址：https://www.jiaokey.com/book/detail/10823248.html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