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书名：塔依尔与佐合拉</w:t>
      </w:r>
    </w:p>
    <w:p>
      <w:r>
        <w:t>作者：阿布都克日木搜集，井亚翻译整理</w:t>
      </w:r>
    </w:p>
    <w:p>
      <w:r>
        <w:t>出版社：成都：四川民族出版社</w:t>
      </w:r>
    </w:p>
    <w:p>
      <w:r>
        <w:t>出版日期：1982.02</w:t>
      </w:r>
    </w:p>
    <w:p>
      <w:r>
        <w:t>总页数：195</w:t>
      </w:r>
    </w:p>
    <w:p>
      <w:r>
        <w:t>更多请访问教客网: www.jiaokey.com</w:t>
      </w:r>
    </w:p>
    <w:p>
      <w:r>
        <w:t>塔依尔与佐合拉 评论地址：https://www.jiaokey.com/book/detail/10823288.html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