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书名：与人教版全日制普通高级中学教科书  试用本  配套  《考点精析精练》  思想政治</w:t>
      </w:r>
    </w:p>
    <w:p>
      <w:r>
        <w:t>作者：吉征曦主编；王明霞，张玉宝等编著</w:t>
      </w:r>
    </w:p>
    <w:p>
      <w:r>
        <w:t>出版社：延吉：延边教育出版社</w:t>
      </w:r>
    </w:p>
    <w:p>
      <w:r>
        <w:t>出版日期：2002.05</w:t>
      </w:r>
    </w:p>
    <w:p>
      <w:r>
        <w:t>总页数：246</w:t>
      </w:r>
    </w:p>
    <w:p>
      <w:r>
        <w:t>更多请访问教客网: www.jiaokey.com</w:t>
      </w:r>
    </w:p>
    <w:p>
      <w:r>
        <w:t>与人教版全日制普通高级中学教科书  试用本  配套  《考点精析精练》  思想政治 评论地址：https://www.jiaokey.com/book/detail/10823572.html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