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书名：阿古利可拉传·日耳曼尼亚志</w:t>
      </w:r>
    </w:p>
    <w:p>
      <w:r>
        <w:t>作者：（罗）塔西佗著；马雍，傅正元译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总页数：95</w:t>
      </w:r>
    </w:p>
    <w:p>
      <w:r>
        <w:t>更多请访问教客网: www.jiaokey.com</w:t>
      </w:r>
    </w:p>
    <w:p>
      <w:r>
        <w:t>阿古利可拉传·日耳曼尼亚志 评论地址：https://www.jiaokey.com/book/detail/10823789.html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