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彩图版十万个为什么  宇宙·地球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彩图版十万个为什么  宇宙·地球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本书出售、求购地址：https://www.jiaokey.com/book/detail/10823948.html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关键词搜索：https://www.jiaokey.com/tag/彩图版十万个为什么  宇宙·地球.html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