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彩图版十万个为什么  人体·环境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彩图版十万个为什么  人体·环境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本书出售、求购地址：https://www.jiaokey.com/book/detail/10824006.html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关键词搜索：https://www.jiaokey.com/tag/彩图版十万个为什么  人体·环境.html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