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书名：从微分观点看拓扑</w:t>
      </w:r>
    </w:p>
    <w:p>
      <w:r>
        <w:t>作者：（美）J.W.米尔诺（J.W.Milnor）著；熊金城译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总页数：120</w:t>
      </w:r>
    </w:p>
    <w:p>
      <w:r>
        <w:t>更多请访问教客网: www.jiaokey.com</w:t>
      </w:r>
    </w:p>
    <w:p>
      <w:r>
        <w:t>从微分观点看拓扑 评论地址：https://www.jiaokey.com/book/detail/10824362.html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