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书名：勇往直前的李光辉_p218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勇往直前的李光辉_p218 评论地址：https://www.jiaokey.com/book/detail/10824601.html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