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高考英语作文随查随用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高考英语作文随查随用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本书出售、求购地址：https://www.jiaokey.com/book/detail/10824813.html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关键词搜索：https://www.jiaokey.com/tag/高考英语作文随查随用.html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