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书名：基本电磁学题解</w:t>
      </w:r>
    </w:p>
    <w:p>
      <w:r>
        <w:t>作者：D.T.Paris，F.K.Hurd著；黄而乐编译</w:t>
      </w:r>
    </w:p>
    <w:p>
      <w:r>
        <w:t>出版社：复文书局</w:t>
      </w:r>
    </w:p>
    <w:p>
      <w:r>
        <w:t>出版日期：1983.10</w:t>
      </w:r>
    </w:p>
    <w:p>
      <w:r>
        <w:t>总页数：275</w:t>
      </w:r>
    </w:p>
    <w:p>
      <w:r>
        <w:t>更多请访问教客网: www.jiaokey.com</w:t>
      </w:r>
    </w:p>
    <w:p>
      <w:r>
        <w:t>基本电磁学题解 评论地址：https://www.jiaokey.com/book/detail/10825357.html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