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书名：高中物理Ⅰ基础300题解</w:t>
      </w:r>
    </w:p>
    <w:p>
      <w:r>
        <w:t>作者：（日）东京都立新宿高中，有贺健治，武藏高中，藤崎达雄等著；林金玉译</w:t>
      </w:r>
    </w:p>
    <w:p>
      <w:r>
        <w:t>出版社：长春：吉林人民出版社</w:t>
      </w:r>
    </w:p>
    <w:p>
      <w:r>
        <w:t>出版日期：1981.02</w:t>
      </w:r>
    </w:p>
    <w:p>
      <w:r>
        <w:t>总页数：318</w:t>
      </w:r>
    </w:p>
    <w:p>
      <w:r>
        <w:t>更多请访问教客网: www.jiaokey.com</w:t>
      </w:r>
    </w:p>
    <w:p>
      <w:r>
        <w:t>高中物理Ⅰ基础300题解 评论地址：https://www.jiaokey.com/book/detail/10825421.html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