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论工会，目前局势及托洛茨基的错误  再论工会，目前局势及托洛茨基和布哈林的错误</w:t>
      </w:r>
    </w:p>
    <w:p>
      <w:r>
        <w:rPr>
          <w:rFonts w:ascii="宋体" w:hAnsi="宋体" w:eastAsia="宋体"/>
          <w:sz w:val="24"/>
        </w:rPr>
        <w:t>列宁著；中共中央马克思格斯列宁斯大林著作编译局译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论工会，目前局势及托洛茨基的错误  再论工会，目前局势及托洛茨基和布哈林的错误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本书出售、求购地址：https://www.jiaokey.com/book/detail/10825876.html</w:t>
      </w:r>
    </w:p>
    <w:p>
      <w:r>
        <w:t>更多相关图书推荐：https://www.jiaokey.com</w:t>
      </w:r>
    </w:p>
    <w:p>
      <w:r>
        <w:t>列宁著；中共中央马克思格斯列宁斯大林著作编译局译 其他作品：https://www.jiaokey.com/tag/列宁著；中共中央马克思格斯列宁斯大林著作编译局译.html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关键词搜索：https://www.jiaokey.com/tag/论工会，目前局势及托洛茨基的错误  再论工会，目前局势及托洛茨基和布哈林的错误.html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