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书名：加拿大皇家空军男女系列健美操</w:t>
      </w:r>
    </w:p>
    <w:p>
      <w:r>
        <w:t>作者：《课堂内外》杂志社编辑</w:t>
      </w:r>
    </w:p>
    <w:p>
      <w:r>
        <w:t>出版社：成都：四川科学技术出版社</w:t>
      </w:r>
    </w:p>
    <w:p>
      <w:r>
        <w:t>出版日期：1986.12</w:t>
      </w:r>
    </w:p>
    <w:p>
      <w:r>
        <w:t>总页数：148</w:t>
      </w:r>
    </w:p>
    <w:p>
      <w:r>
        <w:t>更多请访问教客网: www.jiaokey.com</w:t>
      </w:r>
    </w:p>
    <w:p>
      <w:r>
        <w:t>加拿大皇家空军男女系列健美操 评论地址：https://www.jiaokey.com/book/detail/10825893.html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