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作者：田文成，周禄新编著</w:t>
      </w:r>
    </w:p>
    <w:p>
      <w:r>
        <w:t>出版社：天津：天津大学出版社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离散数学 评论地址：https://www.jiaokey.com/book/detail/10826083.html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