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书名：全国高校毕业生思想教育经验选编</w:t>
      </w:r>
    </w:p>
    <w:p>
      <w:r>
        <w:t>作者：国家教育委员会高等学校学生管理司编</w:t>
      </w:r>
    </w:p>
    <w:p>
      <w:r>
        <w:t>出版社：长春：东北师范大学出版社</w:t>
      </w:r>
    </w:p>
    <w:p>
      <w:r>
        <w:t>出版日期：1987.04</w:t>
      </w:r>
    </w:p>
    <w:p>
      <w:r>
        <w:t>总页数：133</w:t>
      </w:r>
    </w:p>
    <w:p>
      <w:r>
        <w:t>更多请访问教客网: www.jiaokey.com</w:t>
      </w:r>
    </w:p>
    <w:p>
      <w:r>
        <w:t>全国高校毕业生思想教育经验选编 评论地址：https://www.jiaokey.com/book/detail/10826614.html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