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书名：1980-1985年语文典型错误分析</w:t>
      </w:r>
    </w:p>
    <w:p>
      <w:r>
        <w:t>作者：上海市教育局教研室编</w:t>
      </w:r>
    </w:p>
    <w:p>
      <w:r>
        <w:t>出版社：长春：吉林科学技术出版社</w:t>
      </w:r>
    </w:p>
    <w:p>
      <w:r>
        <w:t>出版日期：1986.04</w:t>
      </w:r>
    </w:p>
    <w:p>
      <w:r>
        <w:t>总页数：318</w:t>
      </w:r>
    </w:p>
    <w:p>
      <w:r>
        <w:t>更多请访问教客网: www.jiaokey.com</w:t>
      </w:r>
    </w:p>
    <w:p>
      <w:r>
        <w:t>1980-1985年语文典型错误分析 评论地址：https://www.jiaokey.com/book/detail/10826727.html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