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书名：少儿文学名著多功能现代版  探险经典观止之鲁滨逊漂流记  金银岛</w:t>
      </w:r>
    </w:p>
    <w:p>
      <w:r>
        <w:t>作者：刘应争，栾舰编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总页数：252</w:t>
      </w:r>
    </w:p>
    <w:p>
      <w:r>
        <w:t>更多请访问教客网: www.jiaokey.com</w:t>
      </w:r>
    </w:p>
    <w:p>
      <w:r>
        <w:t>少儿文学名著多功能现代版  探险经典观止之鲁滨逊漂流记  金银岛 评论地址：https://www.jiaokey.com/book/detail/10826934.html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