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世界史参考资料  世界史论文选辑  第1集  古代史部分</w:t>
      </w:r>
    </w:p>
    <w:p>
      <w:r>
        <w:rPr>
          <w:rFonts w:ascii="宋体" w:hAnsi="宋体" w:eastAsia="宋体"/>
          <w:sz w:val="24"/>
        </w:rPr>
        <w:t>华东师范大学历史系，世界古代及中世纪史教研组编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世界史参考资料  世界史论文选辑  第1集  古代史部分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华东师范大学历史系，世界古代及中世纪史教研组编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本书出售、求购地址：https://www.jiaokey.com/book/detail/10826985.html</w:t>
      </w:r>
    </w:p>
    <w:p>
      <w:r>
        <w:t>更多相关图书推荐：https://www.jiaokey.com</w:t>
      </w:r>
    </w:p>
    <w:p>
      <w:r>
        <w:t>华东师范大学历史系，世界古代及中世纪史教研组编 其他作品：https://www.jiaokey.com/tag/华东师范大学历史系，世界古代及中世纪史教研组编.html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关键词搜索：https://www.jiaokey.com/tag/世界史参考资料  世界史论文选辑  第1集  古代史部分.html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