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书名：青少年体育卫生教育资料</w:t>
      </w:r>
    </w:p>
    <w:p>
      <w:r>
        <w:t>作者：高影君编</w:t>
      </w:r>
    </w:p>
    <w:p>
      <w:r>
        <w:t>出版社：北京师范大学教育科学研究所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青少年体育卫生教育资料 评论地址：https://www.jiaokey.com/book/detail/10826994.html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