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书名：斯坦福学得到  一个中国留学生在斯坦福商学院的求学经历</w:t>
      </w:r>
    </w:p>
    <w:p>
      <w:r>
        <w:t>作者：吴英伦著</w:t>
      </w:r>
    </w:p>
    <w:p>
      <w:r>
        <w:t>出版社：北京：企业管理出版社</w:t>
      </w:r>
    </w:p>
    <w:p>
      <w:r>
        <w:t>出版日期：1996.09</w:t>
      </w:r>
    </w:p>
    <w:p>
      <w:r>
        <w:t>总页数：295</w:t>
      </w:r>
    </w:p>
    <w:p>
      <w:r>
        <w:t>更多请访问教客网: www.jiaokey.com</w:t>
      </w:r>
    </w:p>
    <w:p>
      <w:r>
        <w:t>斯坦福学得到  一个中国留学生在斯坦福商学院的求学经历 评论地址：https://www.jiaokey.com/book/detail/10827020.html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