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书名：四维画法几何学</w:t>
      </w:r>
    </w:p>
    <w:p>
      <w:r>
        <w:t>作者：（美）林格伦（Lindren，C.E.S），斯拉比（slaby，S.M）著；谢申鉴译</w:t>
      </w:r>
    </w:p>
    <w:p>
      <w:r>
        <w:t>出版社：北京：清华大学出版社</w:t>
      </w:r>
    </w:p>
    <w:p>
      <w:r>
        <w:t>出版日期：1981.12</w:t>
      </w:r>
    </w:p>
    <w:p>
      <w:r>
        <w:t>总页数：164</w:t>
      </w:r>
    </w:p>
    <w:p>
      <w:r>
        <w:t>更多请访问教客网: www.jiaokey.com</w:t>
      </w:r>
    </w:p>
    <w:p>
      <w:r>
        <w:t>四维画法几何学 评论地址：https://www.jiaokey.com/book/detail/10827107.html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