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书名：太平天国演义  1  洪杨金田起义  章回小说</w:t>
      </w:r>
    </w:p>
    <w:p>
      <w:r>
        <w:t>作者：施瑛著</w:t>
      </w:r>
    </w:p>
    <w:p>
      <w:r>
        <w:t>出版社：新鲁书店</w:t>
      </w:r>
    </w:p>
    <w:p>
      <w:r>
        <w:t>出版日期：1959.08</w:t>
      </w:r>
    </w:p>
    <w:p>
      <w:r>
        <w:t>总页数：74</w:t>
      </w:r>
    </w:p>
    <w:p>
      <w:r>
        <w:t>更多请访问教客网: www.jiaokey.com</w:t>
      </w:r>
    </w:p>
    <w:p>
      <w:r>
        <w:t>太平天国演义  1  洪杨金田起义  章回小说 评论地址：https://www.jiaokey.com/book/detail/10827297.html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