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书名：皮兰德娄精选集</w:t>
      </w:r>
    </w:p>
    <w:p>
      <w:r>
        <w:t>作者:（意）&lt;font color=Red&gt;皮&lt;/font&gt;兰德娄著；吕同六编选</w:t>
      </w:r>
    </w:p>
    <w:p>
      <w:r>
        <w:t>出版社:济南：山东文艺出版社</w:t>
      </w:r>
    </w:p>
    <w:p>
      <w:r>
        <w:t>出版日期：2000.11</w:t>
      </w:r>
    </w:p>
    <w:p>
      <w:r>
        <w:t>总页数：634</w:t>
      </w:r>
    </w:p>
    <w:p>
      <w:r>
        <w:t>更多请访问教客网:www.jiaokey.com</w:t>
      </w:r>
    </w:p>
    <w:p>
      <w:r>
        <w:t>皮兰德娄精选集评论地址：https://www.jiaokey.com/book/detail/10827664.html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