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微型计算机及其接口技术同步练习册  2002年版</w:t>
      </w:r>
    </w:p>
    <w:p>
      <w:r>
        <w:rPr>
          <w:rFonts w:ascii="宋体" w:hAnsi="宋体" w:eastAsia="宋体"/>
          <w:sz w:val="24"/>
        </w:rPr>
        <w:t>孙德文主编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微型计算机及其接口技术同步练习册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本书出售、求购地址：https://www.jiaokey.com/book/detail/10827675.html</w:t>
      </w:r>
    </w:p>
    <w:p>
      <w:r>
        <w:t>更多相关图书推荐：https://www.jiaokey.com</w:t>
      </w:r>
    </w:p>
    <w:p>
      <w:r>
        <w:t>孙德文主编 其他作品：https://www.jiaokey.com/tag/孙德文主编.html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关键词搜索：https://www.jiaokey.com/tag/微型计算机及其接口技术同步练习册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