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书名：物理习题集  高考用</w:t>
      </w:r>
    </w:p>
    <w:p>
      <w:r>
        <w:t>作者：（苏）别特列可夫（Г.А.Бендриковидр）编；马连生译</w:t>
      </w:r>
    </w:p>
    <w:p>
      <w:r>
        <w:t>出版社：上海：上海教育出版社</w:t>
      </w:r>
    </w:p>
    <w:p>
      <w:r>
        <w:t>出版日期：1980.06</w:t>
      </w:r>
    </w:p>
    <w:p>
      <w:r>
        <w:t>总页数：516</w:t>
      </w:r>
    </w:p>
    <w:p>
      <w:r>
        <w:t>更多请访问教客网: www.jiaokey.com</w:t>
      </w:r>
    </w:p>
    <w:p>
      <w:r>
        <w:t>物理习题集  高考用 评论地址：https://www.jiaokey.com/book/detail/10827949.html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