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书名：婴幼儿体育</w:t>
      </w:r>
    </w:p>
    <w:p>
      <w:r>
        <w:t>作者：但尼尔·D·阿思海姆 罗伯特·A·杯斯多拉萨著；周启文编译</w:t>
      </w:r>
    </w:p>
    <w:p>
      <w:r>
        <w:t>出版社：杭州：浙江少年儿童出版社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婴幼儿体育 评论地址：https://www.jiaokey.com/book/detail/10828042.html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