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现代企业管理新导向多国行销策略规划</w:t>
      </w:r>
    </w:p>
    <w:p>
      <w:r>
        <w:rPr>
          <w:rFonts w:ascii="宋体" w:hAnsi="宋体" w:eastAsia="宋体"/>
          <w:sz w:val="24"/>
        </w:rPr>
        <w:t>（美）颜彼德（Yen，P.T.）著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现代企业管理新导向多国行销策略规划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（美）颜彼德（Yen，P.T.）著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本书出售、求购地址：https://www.jiaokey.com/book/detail/10828131.html</w:t>
      </w:r>
    </w:p>
    <w:p>
      <w:r>
        <w:t>更多相关图书推荐：https://www.jiaokey.com</w:t>
      </w:r>
    </w:p>
    <w:p>
      <w:r>
        <w:t>（美）颜彼德（Yen，P.T.）著 其他作品：https://www.jiaokey.com/tag/（美）颜彼德（Yen，P.T.）著.html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关键词搜索：https://www.jiaokey.com/tag/现代企业管理新导向多国行销策略规划.html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