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增长的轨迹  超越落后的跨世纪选择</w:t>
      </w:r>
    </w:p>
    <w:p>
      <w:r>
        <w:rPr>
          <w:rFonts w:ascii="宋体" w:hAnsi="宋体" w:eastAsia="宋体"/>
          <w:sz w:val="24"/>
        </w:rPr>
        <w:t>欧阳坚等主编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增长的轨迹  超越落后的跨世纪选择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本书出售、求购地址：https://www.jiaokey.com/book/detail/10828151.html</w:t>
      </w:r>
    </w:p>
    <w:p>
      <w:r>
        <w:t>更多相关图书推荐：https://www.jiaokey.com</w:t>
      </w:r>
    </w:p>
    <w:p>
      <w:r>
        <w:t>欧阳坚等主编 其他作品：https://www.jiaokey.com/tag/欧阳坚等主编.html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关键词搜索：https://www.jiaokey.com/tag/增长的轨迹  超越落后的跨世纪选择.html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