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书名：眼科治疗学与药理学</w:t>
      </w:r>
    </w:p>
    <w:p>
      <w:r>
        <w:t>作者：（美）P.P.埃利斯著；孙葆忱 李鑫译</w:t>
      </w:r>
    </w:p>
    <w:p>
      <w:r>
        <w:t>出版社：河北省保定地区科学技术情报研究所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眼科治疗学与药理学 评论地址：https://www.jiaokey.com/book/detail/10828485.html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